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Carta de Apresentação</w:t>
      </w:r>
    </w:p>
    <w:p>
      <w:r>
        <w:br/>
        <w:t>[Seu nome completo]</w:t>
        <w:br/>
        <w:t>[Seu endereço - opcional]</w:t>
        <w:br/>
        <w:t>[Seu telefone]</w:t>
        <w:br/>
        <w:t>[Seu e-mail]</w:t>
        <w:br/>
        <w:br/>
        <w:t>[Local e data]</w:t>
        <w:br/>
        <w:br/>
        <w:t>A/C: [Nome da empresa ou recrutador, se souber]</w:t>
        <w:br/>
        <w:t>[Nome da empresa]</w:t>
        <w:br/>
        <w:br/>
        <w:t>Prezados(as),</w:t>
        <w:br/>
        <w:br/>
        <w:t>Venho, por meio desta carta, me candidatar à vaga de [nome da vaga], conforme anúncio divulgado. Tenho grande interesse em fazer parte da equipe e contribuir com dedicação, responsabilidade e vontade de aprender.</w:t>
        <w:br/>
        <w:br/>
        <w:t>Possuo [formação/experiência relevante, se houver], e acredito que minhas habilidades [ex: boa comunicação, proatividade, organização, etc.] podem ser úteis para o bom desempenho das atividades da função.</w:t>
        <w:br/>
        <w:br/>
        <w:t>Estou à disposição para uma entrevista e para fornecer mais informações, caso necessário. Desde já, agradeço a atenção e a oportunidade.</w:t>
        <w:br/>
        <w:br/>
        <w:t>Atenciosamente,</w:t>
        <w:br/>
        <w:t>[Seu nome completo]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